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27.02.2025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57347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5D0A-7E10-49FF-B15C-5068B16BCE0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